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5351" w14:textId="77777777" w:rsidR="00F75781" w:rsidRPr="00951A85" w:rsidRDefault="00000000" w:rsidP="00951A85">
      <w:pPr>
        <w:tabs>
          <w:tab w:val="right" w:leader="underscore" w:pos="9781"/>
        </w:tabs>
        <w:spacing w:after="0" w:line="240" w:lineRule="auto"/>
        <w:ind w:left="5812"/>
        <w:jc w:val="both"/>
        <w:rPr>
          <w:b/>
          <w:bCs/>
        </w:rPr>
      </w:pPr>
      <w:r w:rsidRPr="00951A85">
        <w:rPr>
          <w:b/>
          <w:bCs/>
        </w:rPr>
        <w:t>ALL'ORDINE DEI DOTTORI AGRONOMI</w:t>
      </w:r>
    </w:p>
    <w:p w14:paraId="6431E0D2" w14:textId="77777777" w:rsidR="00F75781" w:rsidRPr="00951A85" w:rsidRDefault="00000000" w:rsidP="00951A85">
      <w:pPr>
        <w:tabs>
          <w:tab w:val="right" w:leader="underscore" w:pos="9781"/>
        </w:tabs>
        <w:spacing w:after="0" w:line="240" w:lineRule="auto"/>
        <w:ind w:left="5812"/>
        <w:jc w:val="both"/>
        <w:rPr>
          <w:b/>
          <w:bCs/>
        </w:rPr>
      </w:pPr>
      <w:r w:rsidRPr="00951A85">
        <w:rPr>
          <w:b/>
          <w:bCs/>
        </w:rPr>
        <w:t>E</w:t>
      </w:r>
      <w:r w:rsidR="00F75781" w:rsidRPr="00951A85">
        <w:rPr>
          <w:b/>
          <w:bCs/>
        </w:rPr>
        <w:t xml:space="preserve"> </w:t>
      </w:r>
      <w:r w:rsidRPr="00951A85">
        <w:rPr>
          <w:b/>
          <w:bCs/>
        </w:rPr>
        <w:t>DEI DOTTORI FORESTALI</w:t>
      </w:r>
    </w:p>
    <w:p w14:paraId="02A045B5" w14:textId="77777777" w:rsidR="00F75781" w:rsidRPr="00951A85" w:rsidRDefault="00000000" w:rsidP="00951A85">
      <w:pPr>
        <w:tabs>
          <w:tab w:val="right" w:leader="underscore" w:pos="9781"/>
        </w:tabs>
        <w:spacing w:after="0" w:line="240" w:lineRule="auto"/>
        <w:ind w:left="5812"/>
        <w:jc w:val="both"/>
        <w:rPr>
          <w:b/>
          <w:bCs/>
        </w:rPr>
      </w:pPr>
      <w:r w:rsidRPr="00951A85">
        <w:rPr>
          <w:b/>
          <w:bCs/>
        </w:rPr>
        <w:t>DELLA</w:t>
      </w:r>
      <w:r w:rsidR="00F75781" w:rsidRPr="00951A85">
        <w:rPr>
          <w:b/>
          <w:bCs/>
        </w:rPr>
        <w:t xml:space="preserve"> </w:t>
      </w:r>
      <w:r w:rsidRPr="00951A85">
        <w:rPr>
          <w:b/>
          <w:bCs/>
        </w:rPr>
        <w:t>PROVINCIA DI MANTOVA</w:t>
      </w:r>
    </w:p>
    <w:p w14:paraId="157068BD" w14:textId="77777777" w:rsidR="00F75781" w:rsidRPr="00951A85" w:rsidRDefault="00000000" w:rsidP="00951A85">
      <w:pPr>
        <w:tabs>
          <w:tab w:val="right" w:leader="underscore" w:pos="9781"/>
        </w:tabs>
        <w:spacing w:after="0" w:line="240" w:lineRule="auto"/>
        <w:ind w:left="5812"/>
        <w:jc w:val="both"/>
        <w:rPr>
          <w:b/>
          <w:bCs/>
        </w:rPr>
      </w:pPr>
      <w:r w:rsidRPr="00951A85">
        <w:rPr>
          <w:b/>
          <w:bCs/>
        </w:rPr>
        <w:t>Via Argentina Altobelli, 3</w:t>
      </w:r>
    </w:p>
    <w:p w14:paraId="5A3C928D" w14:textId="146EDE2C" w:rsidR="007C0B25" w:rsidRPr="00951A85" w:rsidRDefault="00000000" w:rsidP="00951A85">
      <w:pPr>
        <w:tabs>
          <w:tab w:val="right" w:leader="underscore" w:pos="9781"/>
        </w:tabs>
        <w:spacing w:after="0" w:line="240" w:lineRule="auto"/>
        <w:ind w:left="5812"/>
        <w:jc w:val="both"/>
        <w:rPr>
          <w:b/>
          <w:bCs/>
        </w:rPr>
      </w:pPr>
      <w:r w:rsidRPr="00951A85">
        <w:rPr>
          <w:b/>
          <w:bCs/>
        </w:rPr>
        <w:t>46100 MANTOVA</w:t>
      </w:r>
    </w:p>
    <w:p w14:paraId="58FDC1F4" w14:textId="77777777" w:rsidR="00F75781" w:rsidRPr="00951A85" w:rsidRDefault="00F75781" w:rsidP="00951A85">
      <w:pPr>
        <w:tabs>
          <w:tab w:val="right" w:leader="underscore" w:pos="9781"/>
        </w:tabs>
        <w:spacing w:after="0" w:line="360" w:lineRule="auto"/>
        <w:jc w:val="both"/>
        <w:rPr>
          <w:b/>
          <w:bCs/>
        </w:rPr>
      </w:pPr>
    </w:p>
    <w:p w14:paraId="60CF1C96" w14:textId="7C479482" w:rsidR="007C0B25" w:rsidRDefault="00000000" w:rsidP="00951A85">
      <w:pPr>
        <w:tabs>
          <w:tab w:val="right" w:leader="underscore" w:pos="9781"/>
        </w:tabs>
        <w:spacing w:after="0" w:line="360" w:lineRule="auto"/>
        <w:ind w:firstLine="720"/>
        <w:jc w:val="both"/>
      </w:pPr>
      <w:r>
        <w:t xml:space="preserve">Il </w:t>
      </w:r>
      <w:proofErr w:type="spellStart"/>
      <w:r>
        <w:t>sottoscritto</w:t>
      </w:r>
      <w:proofErr w:type="spellEnd"/>
      <w:r>
        <w:t xml:space="preserve"> </w:t>
      </w:r>
      <w:r w:rsidR="00836714">
        <w:tab/>
      </w:r>
    </w:p>
    <w:p w14:paraId="086A381C" w14:textId="76A4F22F" w:rsidR="007C0B25" w:rsidRDefault="00000000" w:rsidP="00951A85">
      <w:pPr>
        <w:tabs>
          <w:tab w:val="right" w:leader="underscore" w:pos="9781"/>
        </w:tabs>
        <w:spacing w:after="0" w:line="360" w:lineRule="auto"/>
        <w:jc w:val="both"/>
      </w:pPr>
      <w:r>
        <w:t>C.F. _______________</w:t>
      </w:r>
      <w:r w:rsidR="00836714">
        <w:t>_______</w:t>
      </w:r>
      <w:r>
        <w:t>_____________________________</w:t>
      </w:r>
      <w:r w:rsidR="00F75781">
        <w:t xml:space="preserve"> </w:t>
      </w:r>
      <w:proofErr w:type="spellStart"/>
      <w:r>
        <w:t>nato</w:t>
      </w:r>
      <w:proofErr w:type="spellEnd"/>
      <w:r>
        <w:t xml:space="preserve"> a </w:t>
      </w:r>
      <w:r w:rsidR="00836714">
        <w:tab/>
      </w:r>
    </w:p>
    <w:p w14:paraId="3FA90AA0" w14:textId="4DF2871C" w:rsidR="007C0B25" w:rsidRDefault="00000000" w:rsidP="00951A85">
      <w:pPr>
        <w:tabs>
          <w:tab w:val="right" w:leader="underscore" w:pos="9781"/>
        </w:tabs>
        <w:spacing w:after="0" w:line="360" w:lineRule="auto"/>
        <w:jc w:val="both"/>
      </w:pPr>
      <w:r>
        <w:t>il _____________________________________</w:t>
      </w:r>
      <w:r w:rsidR="00F75781">
        <w:t xml:space="preserve"> </w:t>
      </w:r>
      <w:r>
        <w:t xml:space="preserve">e </w:t>
      </w:r>
      <w:proofErr w:type="spellStart"/>
      <w:r>
        <w:t>residente</w:t>
      </w:r>
      <w:proofErr w:type="spellEnd"/>
      <w:r>
        <w:t xml:space="preserve"> in </w:t>
      </w:r>
      <w:r w:rsidR="00836714">
        <w:tab/>
      </w:r>
    </w:p>
    <w:p w14:paraId="2CEE172E" w14:textId="785A50CB" w:rsidR="007C0B25" w:rsidRDefault="00000000" w:rsidP="00951A85">
      <w:pPr>
        <w:tabs>
          <w:tab w:val="right" w:leader="underscore" w:pos="9781"/>
        </w:tabs>
        <w:spacing w:after="0" w:line="360" w:lineRule="auto"/>
        <w:jc w:val="both"/>
      </w:pPr>
      <w:r>
        <w:t>Via _________________________________</w:t>
      </w:r>
      <w:r w:rsidR="00836714">
        <w:t>________________</w:t>
      </w:r>
      <w:r>
        <w:t>___________</w:t>
      </w:r>
      <w:r w:rsidR="00F75781">
        <w:t xml:space="preserve"> </w:t>
      </w:r>
      <w:proofErr w:type="spellStart"/>
      <w:r>
        <w:t>tel</w:t>
      </w:r>
      <w:proofErr w:type="spellEnd"/>
      <w:r>
        <w:t xml:space="preserve"> </w:t>
      </w:r>
      <w:r w:rsidR="00836714">
        <w:tab/>
      </w:r>
    </w:p>
    <w:p w14:paraId="1450A036" w14:textId="6E1C8E94" w:rsidR="007C0B25" w:rsidRDefault="00000000" w:rsidP="00951A85">
      <w:pPr>
        <w:tabs>
          <w:tab w:val="right" w:leader="underscore" w:pos="9781"/>
        </w:tabs>
        <w:spacing w:after="0" w:line="360" w:lineRule="auto"/>
        <w:jc w:val="both"/>
      </w:pPr>
      <w:r>
        <w:t>email _______________________________</w:t>
      </w:r>
      <w:r w:rsidR="00836714">
        <w:t>____________</w:t>
      </w:r>
      <w:r>
        <w:t>_____________</w:t>
      </w:r>
      <w:r w:rsidR="00F75781">
        <w:t xml:space="preserve"> </w:t>
      </w:r>
      <w:r>
        <w:t xml:space="preserve">PEC </w:t>
      </w:r>
      <w:r w:rsidR="00836714">
        <w:tab/>
      </w:r>
    </w:p>
    <w:p w14:paraId="741EF222" w14:textId="26AA43BA" w:rsidR="007C0B25" w:rsidRDefault="00000000" w:rsidP="00951A85">
      <w:pPr>
        <w:tabs>
          <w:tab w:val="right" w:leader="underscore" w:pos="9781"/>
        </w:tabs>
        <w:spacing w:after="0" w:line="360" w:lineRule="auto"/>
        <w:jc w:val="both"/>
      </w:pPr>
      <w:r>
        <w:t xml:space="preserve">in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Laurea </w:t>
      </w:r>
      <w:proofErr w:type="spellStart"/>
      <w:r>
        <w:t>Specialistica</w:t>
      </w:r>
      <w:proofErr w:type="spellEnd"/>
      <w:r>
        <w:t>/Magistrale</w:t>
      </w:r>
      <w:r w:rsidR="00F75781">
        <w:t xml:space="preserve"> in </w:t>
      </w:r>
      <w:r w:rsidR="00836714">
        <w:tab/>
      </w:r>
    </w:p>
    <w:p w14:paraId="5D400621" w14:textId="6436EBE8" w:rsidR="007C0B25" w:rsidRDefault="00000000" w:rsidP="00951A85">
      <w:pPr>
        <w:tabs>
          <w:tab w:val="right" w:leader="underscore" w:pos="9781"/>
        </w:tabs>
        <w:spacing w:after="0" w:line="360" w:lineRule="auto"/>
        <w:jc w:val="both"/>
      </w:pPr>
      <w:r>
        <w:t xml:space="preserve">Classe </w:t>
      </w:r>
      <w:r w:rsidR="00F75781">
        <w:t xml:space="preserve">LM </w:t>
      </w:r>
      <w:r>
        <w:t>_____</w:t>
      </w:r>
      <w:r w:rsidR="00836714">
        <w:t>____</w:t>
      </w:r>
      <w:r>
        <w:t>___</w:t>
      </w:r>
      <w:r w:rsidR="00F75781">
        <w:t xml:space="preserve"> </w:t>
      </w:r>
      <w:r>
        <w:t xml:space="preserve">o </w:t>
      </w:r>
      <w:proofErr w:type="spellStart"/>
      <w:r>
        <w:t>della</w:t>
      </w:r>
      <w:proofErr w:type="spellEnd"/>
      <w:r>
        <w:t xml:space="preserve"> Laurea in ____________</w:t>
      </w:r>
      <w:r w:rsidR="00836714">
        <w:t>________</w:t>
      </w:r>
      <w:r>
        <w:t>_____</w:t>
      </w:r>
      <w:r w:rsidR="00836714">
        <w:t>__</w:t>
      </w:r>
      <w:r>
        <w:t>___________________________</w:t>
      </w:r>
      <w:r w:rsidR="00F75781">
        <w:t xml:space="preserve"> </w:t>
      </w:r>
      <w:r>
        <w:t xml:space="preserve">Classe </w:t>
      </w:r>
      <w:r w:rsidR="00836714">
        <w:tab/>
      </w:r>
    </w:p>
    <w:p w14:paraId="3EE02DE5" w14:textId="77777777" w:rsidR="00951A85" w:rsidRDefault="00000000" w:rsidP="00951A85">
      <w:pPr>
        <w:tabs>
          <w:tab w:val="right" w:leader="underscore" w:pos="9781"/>
        </w:tabs>
        <w:spacing w:after="0" w:line="360" w:lineRule="auto"/>
        <w:jc w:val="both"/>
      </w:pPr>
      <w:r>
        <w:t xml:space="preserve">e dell'abilitazione all'esercizio della </w:t>
      </w:r>
      <w:proofErr w:type="spellStart"/>
      <w:r>
        <w:t>professione</w:t>
      </w:r>
      <w:proofErr w:type="spellEnd"/>
      <w:r>
        <w:t xml:space="preserve"> di Dottore </w:t>
      </w:r>
      <w:proofErr w:type="spellStart"/>
      <w:r>
        <w:t>Agronomo</w:t>
      </w:r>
      <w:proofErr w:type="spellEnd"/>
      <w:r>
        <w:t xml:space="preserve"> e Dottore </w:t>
      </w:r>
      <w:proofErr w:type="spellStart"/>
      <w:r>
        <w:t>Forestale</w:t>
      </w:r>
      <w:proofErr w:type="spellEnd"/>
      <w:r w:rsidR="001E17D6">
        <w:t xml:space="preserve"> </w:t>
      </w:r>
      <w:proofErr w:type="spellStart"/>
      <w:r w:rsidR="001E17D6">
        <w:t>conseguita</w:t>
      </w:r>
      <w:proofErr w:type="spellEnd"/>
      <w:r w:rsidR="001E17D6">
        <w:t xml:space="preserve"> </w:t>
      </w:r>
    </w:p>
    <w:p w14:paraId="7C37F9F9" w14:textId="7A58E1ED" w:rsidR="007C0B25" w:rsidRDefault="001E17D6" w:rsidP="00951A85">
      <w:pPr>
        <w:tabs>
          <w:tab w:val="right" w:leader="underscore" w:pos="9781"/>
        </w:tabs>
        <w:spacing w:after="0" w:line="360" w:lineRule="auto"/>
        <w:jc w:val="both"/>
      </w:pPr>
      <w:proofErr w:type="spellStart"/>
      <w:r>
        <w:t>presso</w:t>
      </w:r>
      <w:proofErr w:type="spellEnd"/>
      <w:r>
        <w:t xml:space="preserve"> </w:t>
      </w:r>
      <w:proofErr w:type="spellStart"/>
      <w:r>
        <w:t>l’Università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di </w:t>
      </w:r>
      <w:r>
        <w:tab/>
      </w:r>
    </w:p>
    <w:p w14:paraId="0A7DCB6F" w14:textId="57593F9E" w:rsidR="007C0B25" w:rsidRPr="00951A85" w:rsidRDefault="00000000" w:rsidP="00951A85">
      <w:pPr>
        <w:tabs>
          <w:tab w:val="right" w:leader="underscore" w:pos="9781"/>
        </w:tabs>
        <w:spacing w:after="0" w:line="360" w:lineRule="auto"/>
        <w:jc w:val="center"/>
        <w:rPr>
          <w:b/>
          <w:bCs/>
        </w:rPr>
      </w:pPr>
      <w:r w:rsidRPr="00951A85">
        <w:rPr>
          <w:b/>
          <w:bCs/>
        </w:rPr>
        <w:t>CHIEDE</w:t>
      </w:r>
    </w:p>
    <w:p w14:paraId="16F20C1C" w14:textId="38AD3923" w:rsidR="007C0B25" w:rsidRDefault="00000000" w:rsidP="00951A85">
      <w:pPr>
        <w:tabs>
          <w:tab w:val="right" w:leader="underscore" w:pos="9781"/>
        </w:tabs>
        <w:spacing w:after="0" w:line="360" w:lineRule="auto"/>
        <w:jc w:val="both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iscritto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Sezione</w:t>
      </w:r>
      <w:proofErr w:type="spellEnd"/>
      <w:r>
        <w:t xml:space="preserve"> </w:t>
      </w:r>
      <w:r w:rsidR="00F75781">
        <w:t xml:space="preserve">_______ </w:t>
      </w:r>
      <w:proofErr w:type="spellStart"/>
      <w:r>
        <w:t>dell'Albo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Dottori </w:t>
      </w:r>
      <w:proofErr w:type="spellStart"/>
      <w:r>
        <w:t>Agronomi</w:t>
      </w:r>
      <w:proofErr w:type="spellEnd"/>
      <w:r>
        <w:t xml:space="preserve"> e </w:t>
      </w:r>
      <w:proofErr w:type="spellStart"/>
      <w:r>
        <w:t>dei</w:t>
      </w:r>
      <w:proofErr w:type="spellEnd"/>
      <w:r>
        <w:t xml:space="preserve"> Dottori </w:t>
      </w:r>
      <w:proofErr w:type="spellStart"/>
      <w:r>
        <w:t>Forestali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Provincia di Mantova, dichiarando di non essere iscritto e di non aver chiesto iscrizione ad altro Albo.</w:t>
      </w:r>
    </w:p>
    <w:p w14:paraId="0B1C2999" w14:textId="77777777" w:rsidR="00F75781" w:rsidRDefault="00F75781" w:rsidP="00951A85">
      <w:pPr>
        <w:tabs>
          <w:tab w:val="right" w:leader="underscore" w:pos="9781"/>
        </w:tabs>
        <w:spacing w:after="0" w:line="360" w:lineRule="auto"/>
        <w:jc w:val="both"/>
      </w:pPr>
    </w:p>
    <w:p w14:paraId="5EC75D25" w14:textId="15FA1884" w:rsidR="007C0B25" w:rsidRDefault="00000000" w:rsidP="00951A85">
      <w:pPr>
        <w:tabs>
          <w:tab w:val="right" w:leader="underscore" w:pos="9781"/>
        </w:tabs>
        <w:spacing w:after="0" w:line="360" w:lineRule="auto"/>
        <w:jc w:val="both"/>
      </w:pPr>
      <w:r>
        <w:t xml:space="preserve">Fa </w:t>
      </w:r>
      <w:proofErr w:type="spellStart"/>
      <w:r>
        <w:t>presente</w:t>
      </w:r>
      <w:proofErr w:type="spellEnd"/>
      <w:r>
        <w:t xml:space="preserve"> di </w:t>
      </w:r>
      <w:proofErr w:type="spellStart"/>
      <w:r>
        <w:t>esercitare</w:t>
      </w:r>
      <w:proofErr w:type="spellEnd"/>
      <w:r>
        <w:t xml:space="preserve"> (o voler esercitare) la propria attività </w:t>
      </w:r>
      <w:proofErr w:type="spellStart"/>
      <w:r>
        <w:t>prevalentemente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settore</w:t>
      </w:r>
      <w:proofErr w:type="spellEnd"/>
      <w:r>
        <w:t>/</w:t>
      </w:r>
      <w:proofErr w:type="spellStart"/>
      <w:r>
        <w:t>i</w:t>
      </w:r>
      <w:proofErr w:type="spellEnd"/>
      <w:r>
        <w:t xml:space="preserve"> _________________________________________</w:t>
      </w:r>
      <w:r w:rsidR="00951A85">
        <w:tab/>
      </w:r>
    </w:p>
    <w:p w14:paraId="214D3F84" w14:textId="368B34B4" w:rsidR="007C0B25" w:rsidRDefault="00000000" w:rsidP="00951A85">
      <w:pPr>
        <w:tabs>
          <w:tab w:val="right" w:leader="underscore" w:pos="9781"/>
        </w:tabs>
        <w:spacing w:after="0" w:line="360" w:lineRule="auto"/>
        <w:jc w:val="both"/>
      </w:pPr>
      <w:r>
        <w:t xml:space="preserve">quale </w:t>
      </w:r>
      <w:r w:rsidRPr="00F75781">
        <w:rPr>
          <w:i/>
          <w:iCs/>
          <w:sz w:val="18"/>
          <w:szCs w:val="18"/>
        </w:rPr>
        <w:t>(</w:t>
      </w:r>
      <w:proofErr w:type="spellStart"/>
      <w:proofErr w:type="gramStart"/>
      <w:r w:rsidRPr="00F75781">
        <w:rPr>
          <w:i/>
          <w:iCs/>
          <w:sz w:val="18"/>
          <w:szCs w:val="18"/>
        </w:rPr>
        <w:t>barrare</w:t>
      </w:r>
      <w:proofErr w:type="spellEnd"/>
      <w:r w:rsidRPr="00F75781">
        <w:rPr>
          <w:i/>
          <w:iCs/>
          <w:sz w:val="18"/>
          <w:szCs w:val="18"/>
        </w:rPr>
        <w:t>)</w:t>
      </w:r>
      <w:r w:rsidR="00F75781">
        <w:t xml:space="preserve"> </w:t>
      </w:r>
      <w:r w:rsidR="00836714">
        <w:t xml:space="preserve"> </w:t>
      </w:r>
      <w:r>
        <w:t xml:space="preserve"> </w:t>
      </w:r>
      <w:proofErr w:type="gramEnd"/>
      <w:r>
        <w:t xml:space="preserve">□ </w:t>
      </w:r>
      <w:proofErr w:type="spellStart"/>
      <w:r>
        <w:t>dipendente</w:t>
      </w:r>
      <w:proofErr w:type="spellEnd"/>
      <w:r>
        <w:t xml:space="preserve"> </w:t>
      </w:r>
      <w:r w:rsidR="00836714">
        <w:t xml:space="preserve">  </w:t>
      </w:r>
      <w:r>
        <w:t xml:space="preserve">□ libero </w:t>
      </w:r>
      <w:proofErr w:type="spellStart"/>
      <w:r>
        <w:t>professionista</w:t>
      </w:r>
      <w:proofErr w:type="spellEnd"/>
      <w:r>
        <w:t xml:space="preserve"> </w:t>
      </w:r>
      <w:r w:rsidR="00836714">
        <w:t xml:space="preserve">  </w:t>
      </w:r>
      <w:r>
        <w:t xml:space="preserve">□ </w:t>
      </w:r>
      <w:proofErr w:type="spellStart"/>
      <w:r>
        <w:t>altro</w:t>
      </w:r>
      <w:proofErr w:type="spellEnd"/>
      <w:r>
        <w:t xml:space="preserve"> __________________________</w:t>
      </w:r>
      <w:r w:rsidR="00951A85">
        <w:tab/>
      </w:r>
    </w:p>
    <w:p w14:paraId="1D8E9135" w14:textId="77777777" w:rsidR="00836714" w:rsidRDefault="00836714" w:rsidP="00951A85">
      <w:pPr>
        <w:tabs>
          <w:tab w:val="right" w:leader="underscore" w:pos="9781"/>
        </w:tabs>
        <w:spacing w:after="0" w:line="360" w:lineRule="auto"/>
        <w:jc w:val="both"/>
      </w:pPr>
    </w:p>
    <w:p w14:paraId="2B8A7416" w14:textId="4CD4DF7D" w:rsidR="007C0B25" w:rsidRDefault="00000000" w:rsidP="00951A85">
      <w:pPr>
        <w:tabs>
          <w:tab w:val="right" w:leader="underscore" w:pos="9781"/>
        </w:tabs>
        <w:spacing w:after="0" w:line="360" w:lineRule="auto"/>
        <w:jc w:val="both"/>
      </w:pPr>
      <w:r>
        <w:t xml:space="preserve">Allega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>:</w:t>
      </w:r>
    </w:p>
    <w:p w14:paraId="79942E41" w14:textId="1D3CB0B8" w:rsidR="007C0B25" w:rsidRDefault="00000000" w:rsidP="00951A85">
      <w:pPr>
        <w:pStyle w:val="Paragrafoelenco"/>
        <w:numPr>
          <w:ilvl w:val="0"/>
          <w:numId w:val="12"/>
        </w:numPr>
        <w:tabs>
          <w:tab w:val="right" w:leader="underscore" w:pos="9781"/>
        </w:tabs>
        <w:spacing w:after="0" w:line="360" w:lineRule="auto"/>
        <w:ind w:left="709"/>
        <w:jc w:val="both"/>
      </w:pPr>
      <w:proofErr w:type="spellStart"/>
      <w:r>
        <w:t>ricevuta</w:t>
      </w:r>
      <w:proofErr w:type="spellEnd"/>
      <w:r>
        <w:t xml:space="preserve"> di </w:t>
      </w:r>
      <w:proofErr w:type="spellStart"/>
      <w:r>
        <w:t>versamento</w:t>
      </w:r>
      <w:proofErr w:type="spellEnd"/>
      <w:r>
        <w:t xml:space="preserve"> di € 168,00 su bollettino intestato all'Ufficio del Registro di Roma c/c n.8003 per </w:t>
      </w:r>
      <w:proofErr w:type="spellStart"/>
      <w:r>
        <w:t>tassa</w:t>
      </w:r>
      <w:proofErr w:type="spellEnd"/>
      <w:r>
        <w:t xml:space="preserve"> di </w:t>
      </w:r>
      <w:proofErr w:type="spellStart"/>
      <w:r>
        <w:t>concessione</w:t>
      </w:r>
      <w:proofErr w:type="spellEnd"/>
      <w:r>
        <w:t xml:space="preserve"> </w:t>
      </w:r>
      <w:proofErr w:type="spellStart"/>
      <w:r>
        <w:t>governativa</w:t>
      </w:r>
      <w:proofErr w:type="spellEnd"/>
      <w:r>
        <w:t>;</w:t>
      </w:r>
    </w:p>
    <w:p w14:paraId="44BF71A5" w14:textId="19E82DCC" w:rsidR="007C0B25" w:rsidRDefault="00000000" w:rsidP="00951A85">
      <w:pPr>
        <w:pStyle w:val="Paragrafoelenco"/>
        <w:numPr>
          <w:ilvl w:val="0"/>
          <w:numId w:val="12"/>
        </w:numPr>
        <w:tabs>
          <w:tab w:val="right" w:leader="underscore" w:pos="9781"/>
        </w:tabs>
        <w:spacing w:after="0" w:line="360" w:lineRule="auto"/>
        <w:ind w:left="709"/>
        <w:jc w:val="both"/>
      </w:pPr>
      <w:r>
        <w:t>nº</w:t>
      </w:r>
      <w:r w:rsidR="00836714">
        <w:t>1</w:t>
      </w:r>
      <w:r>
        <w:t xml:space="preserve"> </w:t>
      </w:r>
      <w:proofErr w:type="spellStart"/>
      <w:r>
        <w:t>fotografie</w:t>
      </w:r>
      <w:proofErr w:type="spellEnd"/>
      <w:r>
        <w:t xml:space="preserve"> </w:t>
      </w:r>
      <w:proofErr w:type="spellStart"/>
      <w:r w:rsidR="00836714">
        <w:t>digitale</w:t>
      </w:r>
      <w:proofErr w:type="spellEnd"/>
      <w:r w:rsidR="00836714">
        <w:t xml:space="preserve"> in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tessera</w:t>
      </w:r>
      <w:proofErr w:type="spellEnd"/>
      <w:r>
        <w:t>.</w:t>
      </w:r>
    </w:p>
    <w:p w14:paraId="3A10ACFE" w14:textId="77777777" w:rsidR="00836714" w:rsidRDefault="00836714" w:rsidP="00951A85">
      <w:pPr>
        <w:tabs>
          <w:tab w:val="right" w:leader="underscore" w:pos="9781"/>
        </w:tabs>
        <w:spacing w:after="0" w:line="360" w:lineRule="auto"/>
        <w:jc w:val="both"/>
      </w:pPr>
    </w:p>
    <w:p w14:paraId="7F778E7F" w14:textId="56E178FB" w:rsidR="007C0B25" w:rsidRDefault="00000000" w:rsidP="00951A85">
      <w:pPr>
        <w:tabs>
          <w:tab w:val="right" w:leader="underscore" w:pos="9781"/>
        </w:tabs>
        <w:spacing w:after="0" w:line="360" w:lineRule="auto"/>
        <w:jc w:val="both"/>
      </w:pPr>
      <w:r>
        <w:t xml:space="preserve">Il </w:t>
      </w:r>
      <w:proofErr w:type="spellStart"/>
      <w:r>
        <w:t>sottoscritto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impegna</w:t>
      </w:r>
      <w:proofErr w:type="spellEnd"/>
      <w:r>
        <w:t xml:space="preserve">, </w:t>
      </w:r>
      <w:proofErr w:type="spellStart"/>
      <w:r>
        <w:t>altresì</w:t>
      </w:r>
      <w:proofErr w:type="spellEnd"/>
      <w:r>
        <w:t xml:space="preserve">, in ottemperanza all'art. 33.2 della L. 07/01/1976, a notificare all'Ordine entro sessanta </w:t>
      </w:r>
      <w:proofErr w:type="spellStart"/>
      <w:r>
        <w:t>giorni</w:t>
      </w:r>
      <w:proofErr w:type="spellEnd"/>
      <w:r>
        <w:t xml:space="preserve"> a mezzo </w:t>
      </w:r>
      <w:proofErr w:type="spellStart"/>
      <w:r>
        <w:t>lettera</w:t>
      </w:r>
      <w:proofErr w:type="spellEnd"/>
      <w:r>
        <w:t xml:space="preserve"> </w:t>
      </w:r>
      <w:proofErr w:type="spellStart"/>
      <w:r>
        <w:t>raccomandata</w:t>
      </w:r>
      <w:proofErr w:type="spellEnd"/>
      <w:r w:rsidR="00836714">
        <w:t xml:space="preserve"> o PEC</w:t>
      </w:r>
      <w:r>
        <w:t xml:space="preserve"> ogni </w:t>
      </w:r>
      <w:proofErr w:type="spellStart"/>
      <w:r>
        <w:t>variazione</w:t>
      </w:r>
      <w:proofErr w:type="spellEnd"/>
      <w:r>
        <w:t xml:space="preserve"> di </w:t>
      </w:r>
      <w:proofErr w:type="spellStart"/>
      <w:r>
        <w:t>residenza</w:t>
      </w:r>
      <w:proofErr w:type="spellEnd"/>
      <w:r>
        <w:t xml:space="preserve"> e dello stato giuridico professionale.</w:t>
      </w:r>
    </w:p>
    <w:p w14:paraId="31556C34" w14:textId="77777777" w:rsidR="00836714" w:rsidRDefault="00836714" w:rsidP="00951A85">
      <w:pPr>
        <w:tabs>
          <w:tab w:val="right" w:leader="underscore" w:pos="9781"/>
        </w:tabs>
        <w:spacing w:after="0" w:line="360" w:lineRule="auto"/>
        <w:jc w:val="both"/>
      </w:pPr>
    </w:p>
    <w:p w14:paraId="28A289E3" w14:textId="3524CEAC" w:rsidR="007C0B25" w:rsidRDefault="00000000" w:rsidP="00951A85">
      <w:pPr>
        <w:tabs>
          <w:tab w:val="right" w:leader="underscore" w:pos="9781"/>
        </w:tabs>
        <w:spacing w:after="0" w:line="360" w:lineRule="auto"/>
        <w:jc w:val="both"/>
      </w:pPr>
      <w:r>
        <w:t xml:space="preserve">Con </w:t>
      </w:r>
      <w:proofErr w:type="spellStart"/>
      <w:r>
        <w:t>osservanza</w:t>
      </w:r>
      <w:proofErr w:type="spellEnd"/>
    </w:p>
    <w:p w14:paraId="4BEE5F0C" w14:textId="77777777" w:rsidR="00836714" w:rsidRDefault="00836714" w:rsidP="00951A85">
      <w:pPr>
        <w:tabs>
          <w:tab w:val="right" w:leader="underscore" w:pos="9781"/>
        </w:tabs>
        <w:spacing w:after="0" w:line="360" w:lineRule="auto"/>
        <w:jc w:val="both"/>
      </w:pPr>
    </w:p>
    <w:p w14:paraId="34734E40" w14:textId="77777777" w:rsidR="00836714" w:rsidRDefault="00000000" w:rsidP="00951A85">
      <w:pPr>
        <w:tabs>
          <w:tab w:val="right" w:leader="underscore" w:pos="9781"/>
        </w:tabs>
        <w:spacing w:after="0" w:line="360" w:lineRule="auto"/>
        <w:jc w:val="both"/>
      </w:pPr>
      <w:r>
        <w:t xml:space="preserve">____/____/________ </w:t>
      </w:r>
      <w:proofErr w:type="spellStart"/>
      <w:r>
        <w:t>lì</w:t>
      </w:r>
      <w:proofErr w:type="spellEnd"/>
      <w:r>
        <w:t xml:space="preserve"> __________________________</w:t>
      </w:r>
    </w:p>
    <w:p w14:paraId="0940EDC7" w14:textId="73E1B1EA" w:rsidR="007C0B25" w:rsidRDefault="00000000" w:rsidP="00951A85">
      <w:pPr>
        <w:tabs>
          <w:tab w:val="right" w:leader="underscore" w:pos="9781"/>
        </w:tabs>
        <w:spacing w:after="0" w:line="360" w:lineRule="auto"/>
        <w:ind w:left="5103"/>
        <w:jc w:val="both"/>
      </w:pPr>
      <w:r>
        <w:t>__________________________</w:t>
      </w:r>
    </w:p>
    <w:p w14:paraId="1AEE97E1" w14:textId="74041607" w:rsidR="007C0B25" w:rsidRPr="00836714" w:rsidRDefault="00000000" w:rsidP="00951A85">
      <w:pPr>
        <w:tabs>
          <w:tab w:val="right" w:leader="underscore" w:pos="9781"/>
        </w:tabs>
        <w:spacing w:after="0" w:line="360" w:lineRule="auto"/>
        <w:ind w:left="5103"/>
        <w:jc w:val="both"/>
        <w:rPr>
          <w:i/>
          <w:iCs/>
          <w:sz w:val="18"/>
          <w:szCs w:val="18"/>
        </w:rPr>
      </w:pPr>
      <w:r w:rsidRPr="00836714">
        <w:rPr>
          <w:i/>
          <w:iCs/>
          <w:sz w:val="18"/>
          <w:szCs w:val="18"/>
        </w:rPr>
        <w:t>(</w:t>
      </w:r>
      <w:proofErr w:type="spellStart"/>
      <w:r w:rsidRPr="00836714">
        <w:rPr>
          <w:i/>
          <w:iCs/>
          <w:sz w:val="18"/>
          <w:szCs w:val="18"/>
        </w:rPr>
        <w:t>fir</w:t>
      </w:r>
      <w:r w:rsidR="00836714" w:rsidRPr="00836714">
        <w:rPr>
          <w:i/>
          <w:iCs/>
          <w:sz w:val="18"/>
          <w:szCs w:val="18"/>
        </w:rPr>
        <w:t>m</w:t>
      </w:r>
      <w:r w:rsidRPr="00836714">
        <w:rPr>
          <w:i/>
          <w:iCs/>
          <w:sz w:val="18"/>
          <w:szCs w:val="18"/>
        </w:rPr>
        <w:t>a</w:t>
      </w:r>
      <w:proofErr w:type="spellEnd"/>
      <w:r w:rsidRPr="00836714">
        <w:rPr>
          <w:i/>
          <w:iCs/>
          <w:sz w:val="18"/>
          <w:szCs w:val="18"/>
        </w:rPr>
        <w:t>)</w:t>
      </w:r>
    </w:p>
    <w:sectPr w:rsidR="007C0B25" w:rsidRPr="00836714" w:rsidSect="00951A85">
      <w:pgSz w:w="12240" w:h="15840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100C4"/>
    <w:multiLevelType w:val="hybridMultilevel"/>
    <w:tmpl w:val="979E1CBC"/>
    <w:lvl w:ilvl="0" w:tplc="6716515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11E9D"/>
    <w:multiLevelType w:val="hybridMultilevel"/>
    <w:tmpl w:val="2C0406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B33F1E"/>
    <w:multiLevelType w:val="hybridMultilevel"/>
    <w:tmpl w:val="1FE03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2046">
    <w:abstractNumId w:val="8"/>
  </w:num>
  <w:num w:numId="2" w16cid:durableId="452556601">
    <w:abstractNumId w:val="6"/>
  </w:num>
  <w:num w:numId="3" w16cid:durableId="1356149570">
    <w:abstractNumId w:val="5"/>
  </w:num>
  <w:num w:numId="4" w16cid:durableId="272902253">
    <w:abstractNumId w:val="4"/>
  </w:num>
  <w:num w:numId="5" w16cid:durableId="1014457011">
    <w:abstractNumId w:val="7"/>
  </w:num>
  <w:num w:numId="6" w16cid:durableId="1204558762">
    <w:abstractNumId w:val="3"/>
  </w:num>
  <w:num w:numId="7" w16cid:durableId="775946911">
    <w:abstractNumId w:val="2"/>
  </w:num>
  <w:num w:numId="8" w16cid:durableId="222569246">
    <w:abstractNumId w:val="1"/>
  </w:num>
  <w:num w:numId="9" w16cid:durableId="1614555675">
    <w:abstractNumId w:val="0"/>
  </w:num>
  <w:num w:numId="10" w16cid:durableId="1145704984">
    <w:abstractNumId w:val="11"/>
  </w:num>
  <w:num w:numId="11" w16cid:durableId="1347829798">
    <w:abstractNumId w:val="9"/>
  </w:num>
  <w:num w:numId="12" w16cid:durableId="95247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17D6"/>
    <w:rsid w:val="0029639D"/>
    <w:rsid w:val="00326F90"/>
    <w:rsid w:val="004A1A3B"/>
    <w:rsid w:val="0052012C"/>
    <w:rsid w:val="007C0B25"/>
    <w:rsid w:val="00836714"/>
    <w:rsid w:val="00915282"/>
    <w:rsid w:val="00951A85"/>
    <w:rsid w:val="00AA1D8D"/>
    <w:rsid w:val="00B47730"/>
    <w:rsid w:val="00BD2B63"/>
    <w:rsid w:val="00CB0664"/>
    <w:rsid w:val="00F757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7CA94"/>
  <w14:defaultImageDpi w14:val="300"/>
  <w15:docId w15:val="{F0A9ECE3-5680-486E-B029-01D88709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Davide Carra</cp:lastModifiedBy>
  <cp:revision>5</cp:revision>
  <dcterms:created xsi:type="dcterms:W3CDTF">2013-12-23T23:15:00Z</dcterms:created>
  <dcterms:modified xsi:type="dcterms:W3CDTF">2026-02-24T16:16:00Z</dcterms:modified>
  <cp:category/>
</cp:coreProperties>
</file>